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05-0115/1302/2026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04.02.2026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привлекаемого к административной ответственности лица – Куликовой Ксении Сергеевны,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Куликовой Ксении Сергеевны,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3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постановлению № 18810586250609044022 от 09.06.2025 г. по делу об административном правонарушении, предусмотренном ч. 2 ст. 12.9 Кодекса Российской Федерации об административных правонарушениях, Куликовой Ксении Сергеевне назначено наказание в виде штрафа в размере 750 рублей. В установленный ст.32.2 КоАП РФ срок Куликова Ксения Сергеевна вышеуказанный штраф не уплатила, в связи с чем в отношении последней составлен протокол о совершении ею </w:t>
      </w:r>
      <w:r>
        <w:rPr>
          <w:rFonts w:ascii="Times New Roman" w:eastAsia="Times New Roman" w:hAnsi="Times New Roman" w:cs="Times New Roman"/>
        </w:rPr>
        <w:t xml:space="preserve">20.08.2025г. в 00:01 час. по адресу: </w:t>
      </w:r>
      <w:r>
        <w:rPr>
          <w:rStyle w:val="cat-UserDefinedgrp-33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Куликова Ксения Сергеевна вину во вменённом административном правонар</w:t>
      </w:r>
      <w:r>
        <w:rPr>
          <w:rFonts w:ascii="Times New Roman" w:eastAsia="Times New Roman" w:hAnsi="Times New Roman" w:cs="Times New Roman"/>
        </w:rPr>
        <w:t>ушении признала в полном объеме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заслушав Куликову Ксению Сергеевну,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Куликовой Ксении Сергеевны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ее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Куликовой Ксении Сергеевны; Постановлением № 18810586250609044022 от </w:t>
      </w:r>
      <w:r>
        <w:rPr>
          <w:rFonts w:ascii="Times New Roman" w:eastAsia="Times New Roman" w:hAnsi="Times New Roman" w:cs="Times New Roman"/>
        </w:rPr>
        <w:t xml:space="preserve">09.06.2025 г.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Куликова Ксения Сергеевна, при указанных выше обстоятельствах, не уплатив административный штраф в срок, установленный частью 1 статьи 32.2 КоАП РФ, нарушила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Куликовой Ксении Сергеевны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Куликовой Ксении Сергеевне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</w:t>
      </w:r>
      <w:r>
        <w:rPr>
          <w:rFonts w:ascii="Times New Roman" w:eastAsia="Times New Roman" w:hAnsi="Times New Roman" w:cs="Times New Roman"/>
        </w:rPr>
        <w:t>ость учитываю признание ею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Куликовой Ксении Сергеевны,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Куликовой Ксении Сергеевне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Куликову Ксению Сергеевну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ей наказание в виде административного штрафа в размере 1 500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 0412365400135001152620143.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района Ханты-Мансийского автономного округа – Югры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UserDefinedgrp-33rplc-21">
    <w:name w:val="cat-UserDefined grp-3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